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08799" w14:textId="77777777" w:rsidR="00342093" w:rsidRDefault="00000000">
      <w:pPr>
        <w:pStyle w:val="Heading1"/>
      </w:pPr>
      <w:r>
        <w:t>Hotels Near 18111 Nordhoff St, Northridge, CA 91330 (CSUN)</w:t>
      </w:r>
    </w:p>
    <w:p w14:paraId="3F8EED52" w14:textId="77777777" w:rsidR="00342093" w:rsidRDefault="00000000">
      <w:r>
        <w:t>Pricing breakdown by hotel. Compiled January 12, 2026.</w:t>
      </w:r>
      <w:r>
        <w:br/>
        <w:t>Prices shown are approximate 'from' nightly rates and may vary by date, taxes, and availability.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</w:tblGrid>
      <w:tr w:rsidR="00521E54" w14:paraId="6705BBF2" w14:textId="77777777" w:rsidTr="00521E54">
        <w:tc>
          <w:tcPr>
            <w:tcW w:w="1728" w:type="dxa"/>
          </w:tcPr>
          <w:p w14:paraId="69333CA0" w14:textId="77777777" w:rsidR="00521E54" w:rsidRDefault="00521E54">
            <w:r>
              <w:t>Hotel</w:t>
            </w:r>
          </w:p>
        </w:tc>
        <w:tc>
          <w:tcPr>
            <w:tcW w:w="1728" w:type="dxa"/>
          </w:tcPr>
          <w:p w14:paraId="6DA9BE28" w14:textId="77777777" w:rsidR="00521E54" w:rsidRDefault="00521E54">
            <w:r>
              <w:t>Address</w:t>
            </w:r>
          </w:p>
        </w:tc>
        <w:tc>
          <w:tcPr>
            <w:tcW w:w="1728" w:type="dxa"/>
          </w:tcPr>
          <w:p w14:paraId="23F10449" w14:textId="77777777" w:rsidR="00521E54" w:rsidRDefault="00521E54">
            <w:r>
              <w:t>Distance</w:t>
            </w:r>
          </w:p>
        </w:tc>
        <w:tc>
          <w:tcPr>
            <w:tcW w:w="1728" w:type="dxa"/>
          </w:tcPr>
          <w:p w14:paraId="703E32D1" w14:textId="77777777" w:rsidR="00521E54" w:rsidRDefault="00521E54">
            <w:r>
              <w:t>Approx. Price / Night</w:t>
            </w:r>
          </w:p>
        </w:tc>
      </w:tr>
      <w:tr w:rsidR="00521E54" w14:paraId="33E75F6B" w14:textId="77777777" w:rsidTr="00521E54">
        <w:tc>
          <w:tcPr>
            <w:tcW w:w="1728" w:type="dxa"/>
          </w:tcPr>
          <w:p w14:paraId="6208142B" w14:textId="77777777" w:rsidR="00521E54" w:rsidRDefault="00521E54">
            <w:r>
              <w:t>Residence Inn by Marriott Chatsworth</w:t>
            </w:r>
          </w:p>
        </w:tc>
        <w:tc>
          <w:tcPr>
            <w:tcW w:w="1728" w:type="dxa"/>
          </w:tcPr>
          <w:p w14:paraId="6AFAACFB" w14:textId="77777777" w:rsidR="00521E54" w:rsidRDefault="00521E54">
            <w:r>
              <w:t>20524 West Lassen Street, Chatsworth, CA 91311</w:t>
            </w:r>
          </w:p>
        </w:tc>
        <w:tc>
          <w:tcPr>
            <w:tcW w:w="1728" w:type="dxa"/>
          </w:tcPr>
          <w:p w14:paraId="2DCB0096" w14:textId="77777777" w:rsidR="00521E54" w:rsidRDefault="00521E54">
            <w:r>
              <w:t>3.2 mi</w:t>
            </w:r>
          </w:p>
        </w:tc>
        <w:tc>
          <w:tcPr>
            <w:tcW w:w="1728" w:type="dxa"/>
          </w:tcPr>
          <w:p w14:paraId="5FE24771" w14:textId="77777777" w:rsidR="00521E54" w:rsidRDefault="00521E54">
            <w:r>
              <w:t>$170</w:t>
            </w:r>
          </w:p>
        </w:tc>
      </w:tr>
      <w:tr w:rsidR="00521E54" w14:paraId="70AC20A7" w14:textId="77777777" w:rsidTr="00521E54">
        <w:tc>
          <w:tcPr>
            <w:tcW w:w="1728" w:type="dxa"/>
          </w:tcPr>
          <w:p w14:paraId="4E446662" w14:textId="77777777" w:rsidR="00521E54" w:rsidRPr="00521E54" w:rsidRDefault="00521E54">
            <w:pPr>
              <w:rPr>
                <w:lang w:val="es-ES"/>
              </w:rPr>
            </w:pPr>
            <w:proofErr w:type="spellStart"/>
            <w:r w:rsidRPr="00521E54">
              <w:rPr>
                <w:lang w:val="es-ES"/>
              </w:rPr>
              <w:t>Airtel</w:t>
            </w:r>
            <w:proofErr w:type="spellEnd"/>
            <w:r w:rsidRPr="00521E54">
              <w:rPr>
                <w:lang w:val="es-ES"/>
              </w:rPr>
              <w:t xml:space="preserve"> Plaza Hotel &amp; </w:t>
            </w:r>
            <w:proofErr w:type="spellStart"/>
            <w:r w:rsidRPr="00521E54">
              <w:rPr>
                <w:lang w:val="es-ES"/>
              </w:rPr>
              <w:t>Conference</w:t>
            </w:r>
            <w:proofErr w:type="spellEnd"/>
            <w:r w:rsidRPr="00521E54">
              <w:rPr>
                <w:lang w:val="es-ES"/>
              </w:rPr>
              <w:t xml:space="preserve"> Center (Van Nuys)</w:t>
            </w:r>
          </w:p>
        </w:tc>
        <w:tc>
          <w:tcPr>
            <w:tcW w:w="1728" w:type="dxa"/>
          </w:tcPr>
          <w:p w14:paraId="3118A7A0" w14:textId="77777777" w:rsidR="00521E54" w:rsidRDefault="00521E54">
            <w:r>
              <w:t>7277 Valjean Avenue, Van Nuys, CA 91406</w:t>
            </w:r>
          </w:p>
        </w:tc>
        <w:tc>
          <w:tcPr>
            <w:tcW w:w="1728" w:type="dxa"/>
          </w:tcPr>
          <w:p w14:paraId="19E37FCA" w14:textId="77777777" w:rsidR="00521E54" w:rsidRDefault="00521E54">
            <w:r>
              <w:t>3.3 mi</w:t>
            </w:r>
          </w:p>
        </w:tc>
        <w:tc>
          <w:tcPr>
            <w:tcW w:w="1728" w:type="dxa"/>
          </w:tcPr>
          <w:p w14:paraId="47AA39FB" w14:textId="77777777" w:rsidR="00521E54" w:rsidRDefault="00521E54">
            <w:r>
              <w:t>$139</w:t>
            </w:r>
          </w:p>
        </w:tc>
      </w:tr>
      <w:tr w:rsidR="00521E54" w14:paraId="2A267340" w14:textId="77777777" w:rsidTr="00521E54">
        <w:tc>
          <w:tcPr>
            <w:tcW w:w="1728" w:type="dxa"/>
          </w:tcPr>
          <w:p w14:paraId="166D9869" w14:textId="77777777" w:rsidR="00521E54" w:rsidRDefault="00521E54">
            <w:r>
              <w:t>Holiday Inn Express Van Nuys</w:t>
            </w:r>
          </w:p>
        </w:tc>
        <w:tc>
          <w:tcPr>
            <w:tcW w:w="1728" w:type="dxa"/>
          </w:tcPr>
          <w:p w14:paraId="057CC3CC" w14:textId="77777777" w:rsidR="00521E54" w:rsidRDefault="00521E54">
            <w:r>
              <w:t>8244 Orion Avenue, Van Nuys, CA 91406</w:t>
            </w:r>
          </w:p>
        </w:tc>
        <w:tc>
          <w:tcPr>
            <w:tcW w:w="1728" w:type="dxa"/>
          </w:tcPr>
          <w:p w14:paraId="1E701FCF" w14:textId="77777777" w:rsidR="00521E54" w:rsidRDefault="00521E54">
            <w:r>
              <w:t>3.4 mi</w:t>
            </w:r>
          </w:p>
        </w:tc>
        <w:tc>
          <w:tcPr>
            <w:tcW w:w="1728" w:type="dxa"/>
          </w:tcPr>
          <w:p w14:paraId="4E81129A" w14:textId="77777777" w:rsidR="00521E54" w:rsidRDefault="00521E54">
            <w:r>
              <w:t>$144</w:t>
            </w:r>
          </w:p>
        </w:tc>
      </w:tr>
      <w:tr w:rsidR="00521E54" w14:paraId="32B2B25D" w14:textId="77777777" w:rsidTr="00521E54">
        <w:tc>
          <w:tcPr>
            <w:tcW w:w="1728" w:type="dxa"/>
          </w:tcPr>
          <w:p w14:paraId="20202C07" w14:textId="77777777" w:rsidR="00521E54" w:rsidRDefault="00521E54">
            <w:r>
              <w:t>Best Western Motor Inn Canoga Park</w:t>
            </w:r>
          </w:p>
        </w:tc>
        <w:tc>
          <w:tcPr>
            <w:tcW w:w="1728" w:type="dxa"/>
          </w:tcPr>
          <w:p w14:paraId="0D45D0DA" w14:textId="77777777" w:rsidR="00521E54" w:rsidRDefault="00521E54">
            <w:r>
              <w:t>20122 Vanowen Street, Canoga Park, CA 91306</w:t>
            </w:r>
          </w:p>
        </w:tc>
        <w:tc>
          <w:tcPr>
            <w:tcW w:w="1728" w:type="dxa"/>
          </w:tcPr>
          <w:p w14:paraId="4A69F989" w14:textId="77777777" w:rsidR="00521E54" w:rsidRDefault="00521E54">
            <w:r>
              <w:t>3.8 mi</w:t>
            </w:r>
          </w:p>
        </w:tc>
        <w:tc>
          <w:tcPr>
            <w:tcW w:w="1728" w:type="dxa"/>
          </w:tcPr>
          <w:p w14:paraId="5E96DB67" w14:textId="77777777" w:rsidR="00521E54" w:rsidRDefault="00521E54">
            <w:r>
              <w:t>$122</w:t>
            </w:r>
          </w:p>
        </w:tc>
      </w:tr>
      <w:tr w:rsidR="00521E54" w14:paraId="23FDA361" w14:textId="77777777" w:rsidTr="00521E54">
        <w:tc>
          <w:tcPr>
            <w:tcW w:w="1728" w:type="dxa"/>
          </w:tcPr>
          <w:p w14:paraId="0C7159A1" w14:textId="77777777" w:rsidR="00521E54" w:rsidRDefault="00521E54">
            <w:r>
              <w:t>Holiday Inn Express &amp; Suites Chatsworth</w:t>
            </w:r>
          </w:p>
        </w:tc>
        <w:tc>
          <w:tcPr>
            <w:tcW w:w="1728" w:type="dxa"/>
          </w:tcPr>
          <w:p w14:paraId="73881FAC" w14:textId="77777777" w:rsidR="00521E54" w:rsidRDefault="00521E54">
            <w:r>
              <w:t>21340 Devonshire Street, Chatsworth, CA 91311</w:t>
            </w:r>
          </w:p>
        </w:tc>
        <w:tc>
          <w:tcPr>
            <w:tcW w:w="1728" w:type="dxa"/>
          </w:tcPr>
          <w:p w14:paraId="4833ED70" w14:textId="77777777" w:rsidR="00521E54" w:rsidRDefault="00521E54">
            <w:r>
              <w:t>4.2 mi</w:t>
            </w:r>
          </w:p>
        </w:tc>
        <w:tc>
          <w:tcPr>
            <w:tcW w:w="1728" w:type="dxa"/>
          </w:tcPr>
          <w:p w14:paraId="0B28C785" w14:textId="77777777" w:rsidR="00521E54" w:rsidRDefault="00521E54">
            <w:r>
              <w:t>$119</w:t>
            </w:r>
          </w:p>
        </w:tc>
      </w:tr>
      <w:tr w:rsidR="00521E54" w14:paraId="15E13BFB" w14:textId="77777777" w:rsidTr="00521E54">
        <w:tc>
          <w:tcPr>
            <w:tcW w:w="1728" w:type="dxa"/>
          </w:tcPr>
          <w:p w14:paraId="54717DAE" w14:textId="77777777" w:rsidR="00521E54" w:rsidRDefault="00521E54">
            <w:r>
              <w:t>Sonesta ES Suites Chatsworth</w:t>
            </w:r>
          </w:p>
        </w:tc>
        <w:tc>
          <w:tcPr>
            <w:tcW w:w="1728" w:type="dxa"/>
          </w:tcPr>
          <w:p w14:paraId="20EF53F4" w14:textId="77777777" w:rsidR="00521E54" w:rsidRDefault="00521E54">
            <w:r>
              <w:t>21902 Lassen Street, Chatsworth, CA 91311</w:t>
            </w:r>
          </w:p>
        </w:tc>
        <w:tc>
          <w:tcPr>
            <w:tcW w:w="1728" w:type="dxa"/>
          </w:tcPr>
          <w:p w14:paraId="18748605" w14:textId="77777777" w:rsidR="00521E54" w:rsidRDefault="00521E54">
            <w:r>
              <w:t>4.4 mi</w:t>
            </w:r>
          </w:p>
        </w:tc>
        <w:tc>
          <w:tcPr>
            <w:tcW w:w="1728" w:type="dxa"/>
          </w:tcPr>
          <w:p w14:paraId="49462124" w14:textId="77777777" w:rsidR="00521E54" w:rsidRDefault="00521E54">
            <w:r>
              <w:t>$152</w:t>
            </w:r>
          </w:p>
        </w:tc>
      </w:tr>
      <w:tr w:rsidR="00521E54" w14:paraId="1828EB18" w14:textId="77777777" w:rsidTr="00521E54">
        <w:tc>
          <w:tcPr>
            <w:tcW w:w="1728" w:type="dxa"/>
          </w:tcPr>
          <w:p w14:paraId="7CC6D9A8" w14:textId="77777777" w:rsidR="00521E54" w:rsidRDefault="00521E54">
            <w:r>
              <w:t>DoubleTree by Hilton Chatsworth</w:t>
            </w:r>
          </w:p>
        </w:tc>
        <w:tc>
          <w:tcPr>
            <w:tcW w:w="1728" w:type="dxa"/>
          </w:tcPr>
          <w:p w14:paraId="7398FB30" w14:textId="77777777" w:rsidR="00521E54" w:rsidRDefault="00521E54">
            <w:r>
              <w:t>9777 Topanga Canyon Blvd, Chatsworth, CA 91311</w:t>
            </w:r>
          </w:p>
        </w:tc>
        <w:tc>
          <w:tcPr>
            <w:tcW w:w="1728" w:type="dxa"/>
          </w:tcPr>
          <w:p w14:paraId="4EE955B3" w14:textId="77777777" w:rsidR="00521E54" w:rsidRDefault="00521E54">
            <w:r>
              <w:t>4.6 mi</w:t>
            </w:r>
          </w:p>
        </w:tc>
        <w:tc>
          <w:tcPr>
            <w:tcW w:w="1728" w:type="dxa"/>
          </w:tcPr>
          <w:p w14:paraId="68899834" w14:textId="77777777" w:rsidR="00521E54" w:rsidRDefault="00521E54">
            <w:r>
              <w:t>$196</w:t>
            </w:r>
          </w:p>
        </w:tc>
      </w:tr>
      <w:tr w:rsidR="00521E54" w14:paraId="50E5C896" w14:textId="77777777" w:rsidTr="00521E54">
        <w:tc>
          <w:tcPr>
            <w:tcW w:w="1728" w:type="dxa"/>
          </w:tcPr>
          <w:p w14:paraId="74CFACEB" w14:textId="77777777" w:rsidR="00521E54" w:rsidRDefault="00521E54">
            <w:r>
              <w:lastRenderedPageBreak/>
              <w:t>Hilton Woodland Hills</w:t>
            </w:r>
          </w:p>
        </w:tc>
        <w:tc>
          <w:tcPr>
            <w:tcW w:w="1728" w:type="dxa"/>
          </w:tcPr>
          <w:p w14:paraId="5E29975D" w14:textId="77777777" w:rsidR="00521E54" w:rsidRDefault="00521E54">
            <w:r>
              <w:t>6360 Canoga Avenue, Woodland Hills, CA 91367</w:t>
            </w:r>
          </w:p>
        </w:tc>
        <w:tc>
          <w:tcPr>
            <w:tcW w:w="1728" w:type="dxa"/>
          </w:tcPr>
          <w:p w14:paraId="7CA0A0E0" w14:textId="77777777" w:rsidR="00521E54" w:rsidRDefault="00521E54">
            <w:r>
              <w:t>5.0 mi</w:t>
            </w:r>
          </w:p>
        </w:tc>
        <w:tc>
          <w:tcPr>
            <w:tcW w:w="1728" w:type="dxa"/>
          </w:tcPr>
          <w:p w14:paraId="3948A644" w14:textId="77777777" w:rsidR="00521E54" w:rsidRDefault="00521E54">
            <w:r>
              <w:t>$163</w:t>
            </w:r>
          </w:p>
        </w:tc>
      </w:tr>
      <w:tr w:rsidR="00521E54" w14:paraId="143FC71C" w14:textId="77777777" w:rsidTr="00521E54">
        <w:tc>
          <w:tcPr>
            <w:tcW w:w="1728" w:type="dxa"/>
          </w:tcPr>
          <w:p w14:paraId="1A4D04E0" w14:textId="77777777" w:rsidR="00521E54" w:rsidRDefault="00521E54">
            <w:r>
              <w:t>Home2 Suites by Hilton Woodland Hills</w:t>
            </w:r>
          </w:p>
        </w:tc>
        <w:tc>
          <w:tcPr>
            <w:tcW w:w="1728" w:type="dxa"/>
          </w:tcPr>
          <w:p w14:paraId="17C0CBCF" w14:textId="77777777" w:rsidR="00521E54" w:rsidRDefault="00521E54">
            <w:r>
              <w:t>21110 West Oxnard Street, Woodland Hills, CA 91367</w:t>
            </w:r>
          </w:p>
        </w:tc>
        <w:tc>
          <w:tcPr>
            <w:tcW w:w="1728" w:type="dxa"/>
          </w:tcPr>
          <w:p w14:paraId="5A579425" w14:textId="77777777" w:rsidR="00521E54" w:rsidRDefault="00521E54">
            <w:r>
              <w:t>5.0 mi</w:t>
            </w:r>
          </w:p>
        </w:tc>
        <w:tc>
          <w:tcPr>
            <w:tcW w:w="1728" w:type="dxa"/>
          </w:tcPr>
          <w:p w14:paraId="6CDB4860" w14:textId="77777777" w:rsidR="00521E54" w:rsidRDefault="00521E54">
            <w:r>
              <w:t>$273</w:t>
            </w:r>
          </w:p>
        </w:tc>
      </w:tr>
      <w:tr w:rsidR="00521E54" w14:paraId="5DB61129" w14:textId="77777777" w:rsidTr="00521E54">
        <w:tc>
          <w:tcPr>
            <w:tcW w:w="1728" w:type="dxa"/>
          </w:tcPr>
          <w:p w14:paraId="6DC62E06" w14:textId="77777777" w:rsidR="00521E54" w:rsidRDefault="00521E54">
            <w:r>
              <w:t>Best Western Plus Carriage Inn Sherman Oaks</w:t>
            </w:r>
          </w:p>
        </w:tc>
        <w:tc>
          <w:tcPr>
            <w:tcW w:w="1728" w:type="dxa"/>
          </w:tcPr>
          <w:p w14:paraId="66E08680" w14:textId="77777777" w:rsidR="00521E54" w:rsidRDefault="00521E54">
            <w:r>
              <w:t>5525 Sepulveda Blvd, Sherman Oaks, CA 91411</w:t>
            </w:r>
          </w:p>
        </w:tc>
        <w:tc>
          <w:tcPr>
            <w:tcW w:w="1728" w:type="dxa"/>
          </w:tcPr>
          <w:p w14:paraId="4E94D31C" w14:textId="77777777" w:rsidR="00521E54" w:rsidRDefault="00521E54">
            <w:r>
              <w:t>6.0 mi</w:t>
            </w:r>
          </w:p>
        </w:tc>
        <w:tc>
          <w:tcPr>
            <w:tcW w:w="1728" w:type="dxa"/>
          </w:tcPr>
          <w:p w14:paraId="3E73C79E" w14:textId="77777777" w:rsidR="00521E54" w:rsidRDefault="00521E54">
            <w:r>
              <w:t>$128</w:t>
            </w:r>
          </w:p>
        </w:tc>
      </w:tr>
      <w:tr w:rsidR="00521E54" w14:paraId="06F5259C" w14:textId="77777777" w:rsidTr="00521E54">
        <w:tc>
          <w:tcPr>
            <w:tcW w:w="1728" w:type="dxa"/>
          </w:tcPr>
          <w:p w14:paraId="2CBD3A6C" w14:textId="77777777" w:rsidR="00521E54" w:rsidRDefault="00521E54">
            <w:r>
              <w:t>Courtyard by Marriott Woodland Hills</w:t>
            </w:r>
          </w:p>
        </w:tc>
        <w:tc>
          <w:tcPr>
            <w:tcW w:w="1728" w:type="dxa"/>
          </w:tcPr>
          <w:p w14:paraId="7277039E" w14:textId="77777777" w:rsidR="00521E54" w:rsidRDefault="00521E54">
            <w:r>
              <w:t>21101 Ventura Blvd, Woodland Hills, CA 91364</w:t>
            </w:r>
          </w:p>
        </w:tc>
        <w:tc>
          <w:tcPr>
            <w:tcW w:w="1728" w:type="dxa"/>
          </w:tcPr>
          <w:p w14:paraId="5AD2C20D" w14:textId="77777777" w:rsidR="00521E54" w:rsidRDefault="00521E54">
            <w:r>
              <w:t>6.0 mi</w:t>
            </w:r>
          </w:p>
        </w:tc>
        <w:tc>
          <w:tcPr>
            <w:tcW w:w="1728" w:type="dxa"/>
          </w:tcPr>
          <w:p w14:paraId="626B5E16" w14:textId="77777777" w:rsidR="00521E54" w:rsidRDefault="00521E54">
            <w:r>
              <w:t>$135</w:t>
            </w:r>
          </w:p>
        </w:tc>
      </w:tr>
      <w:tr w:rsidR="00521E54" w14:paraId="310D8182" w14:textId="77777777" w:rsidTr="00521E54">
        <w:tc>
          <w:tcPr>
            <w:tcW w:w="1728" w:type="dxa"/>
          </w:tcPr>
          <w:p w14:paraId="05B07C16" w14:textId="77777777" w:rsidR="00521E54" w:rsidRDefault="00521E54">
            <w:r>
              <w:t>Marriott Warner Center Woodland Hills</w:t>
            </w:r>
          </w:p>
        </w:tc>
        <w:tc>
          <w:tcPr>
            <w:tcW w:w="1728" w:type="dxa"/>
          </w:tcPr>
          <w:p w14:paraId="5E950420" w14:textId="77777777" w:rsidR="00521E54" w:rsidRDefault="00521E54">
            <w:r>
              <w:t>21850 Oxnard Street, Woodland Hills, CA 91367</w:t>
            </w:r>
          </w:p>
        </w:tc>
        <w:tc>
          <w:tcPr>
            <w:tcW w:w="1728" w:type="dxa"/>
          </w:tcPr>
          <w:p w14:paraId="15CC18F1" w14:textId="77777777" w:rsidR="00521E54" w:rsidRDefault="00521E54">
            <w:r>
              <w:t>6.0 mi</w:t>
            </w:r>
          </w:p>
        </w:tc>
        <w:tc>
          <w:tcPr>
            <w:tcW w:w="1728" w:type="dxa"/>
          </w:tcPr>
          <w:p w14:paraId="51E59CCF" w14:textId="77777777" w:rsidR="00521E54" w:rsidRDefault="00521E54">
            <w:r>
              <w:t>$237</w:t>
            </w:r>
          </w:p>
        </w:tc>
      </w:tr>
    </w:tbl>
    <w:p w14:paraId="6E2E1657" w14:textId="77777777" w:rsidR="00342093" w:rsidRDefault="00000000">
      <w:r>
        <w:br/>
        <w:t>Note: Prices are estimates intended for planning and comparison only.</w:t>
      </w:r>
    </w:p>
    <w:sectPr w:rsidR="0034209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2224844">
    <w:abstractNumId w:val="8"/>
  </w:num>
  <w:num w:numId="2" w16cid:durableId="2058502345">
    <w:abstractNumId w:val="6"/>
  </w:num>
  <w:num w:numId="3" w16cid:durableId="1183938203">
    <w:abstractNumId w:val="5"/>
  </w:num>
  <w:num w:numId="4" w16cid:durableId="2140298866">
    <w:abstractNumId w:val="4"/>
  </w:num>
  <w:num w:numId="5" w16cid:durableId="1513950393">
    <w:abstractNumId w:val="7"/>
  </w:num>
  <w:num w:numId="6" w16cid:durableId="332145808">
    <w:abstractNumId w:val="3"/>
  </w:num>
  <w:num w:numId="7" w16cid:durableId="483668548">
    <w:abstractNumId w:val="2"/>
  </w:num>
  <w:num w:numId="8" w16cid:durableId="1984579773">
    <w:abstractNumId w:val="1"/>
  </w:num>
  <w:num w:numId="9" w16cid:durableId="1442073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2093"/>
    <w:rsid w:val="00521E54"/>
    <w:rsid w:val="006D495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5B9EEA"/>
  <w14:defaultImageDpi w14:val="300"/>
  <w15:docId w15:val="{D5F8AD16-7BA8-4FE3-A403-FF07951C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1216</Characters>
  <Application>Microsoft Office Word</Application>
  <DocSecurity>0</DocSecurity>
  <Lines>135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Deepka Mehta</cp:lastModifiedBy>
  <cp:revision>2</cp:revision>
  <dcterms:created xsi:type="dcterms:W3CDTF">2026-01-12T19:08:00Z</dcterms:created>
  <dcterms:modified xsi:type="dcterms:W3CDTF">2026-01-12T19:08:00Z</dcterms:modified>
  <cp:category/>
</cp:coreProperties>
</file>